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张宇考研数学最后4套卷  数学三  过关版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21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张宇考研数学最后4套卷  数学三  过关版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本书出售、求购地址：https://www.jiaokey.com/book/detail/14921192.html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关键词搜索：https://www.jiaokey.com/tag/高等数学-研究生-入学考试-习题集.html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