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世界各地的咖啡馆空间设计</w:t>
      </w:r>
    </w:p>
    <w:p>
      <w:r>
        <w:rPr>
          <w:rFonts w:ascii="宋体" w:hAnsi="宋体" w:eastAsia="宋体"/>
          <w:sz w:val="24"/>
        </w:rPr>
        <w:t>（日）加藤匡毅著；袁蒙译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世界各地的咖啡馆空间设计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（日）加藤匡毅著；袁蒙译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978-7-111-67224-1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咖啡馆-室内装饰设计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如何打造一间充满个性的咖啡馆美味的咖啡、人、咖啡师……这些都是决定咖啡馆好坏的关键因素，不过本书要从“空间”角度给出解答。书中收录的39家咖啡馆均为令客人身心放松、印象深刻的成功之作，通过对店主和设计师的采访，辅以加藤匡毅个人的解读，为读者...</w:t>
      </w:r>
    </w:p>
    <w:p/>
    <w:p>
      <w:r>
        <w:t>本书出售、求购地址：https://www.jiaokey.com/book/detail/14921054.html</w:t>
      </w:r>
    </w:p>
    <w:p>
      <w:r>
        <w:t>更多相关图书推荐：https://www.jiaokey.com</w:t>
      </w:r>
    </w:p>
    <w:p>
      <w:r>
        <w:t>（日）加藤匡毅著；袁蒙译 其他作品：https://www.jiaokey.com/tag/（日）加藤匡毅著；袁蒙译.html</w:t>
      </w:r>
    </w:p>
    <w:p>
      <w:r>
        <w:t>关键词搜索：https://www.jiaokey.com/tag/咖啡馆-室内装饰设计.html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