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书名：红色燎原  建党迎百年  联袂颂初心  长三角美术书法邀请展作品集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红色燎原  建党迎百年  联袂颂初心  长三角美术书法邀请展作品集 评论地址：https://www.jiaokey.com/book/detail/14920593.html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