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水资源政策、旅游和游憩澳大利亚之鉴</w:t>
      </w:r>
    </w:p>
    <w:p>
      <w:r>
        <w:rPr>
          <w:rFonts w:ascii="宋体" w:hAnsi="宋体" w:eastAsia="宋体"/>
          <w:sz w:val="24"/>
        </w:rPr>
        <w:t>苏·奥基夫（Sue O'Keefe）编；李洪波，郝飞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水资源政策、旅游和游憩澳大利亚之鉴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苏·奥基夫（Sue O'Keefe）编；李洪波，郝飞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水资源管理-关系-旅游业发展-研究-澳大利亚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本书出售、求购地址：https://www.jiaokey.com/book/detail/14920381.html</w:t>
      </w:r>
    </w:p>
    <w:p>
      <w:r>
        <w:t>更多相关图书推荐：https://www.jiaokey.com</w:t>
      </w:r>
    </w:p>
    <w:p>
      <w:r>
        <w:t>苏·奥基夫（Sue O'Keefe）编；李洪波，郝飞 其他作品：https://www.jiaokey.com/tag/苏·奥基夫（Sue O'Keefe）编；李洪波，郝飞.html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关键词搜索：https://www.jiaokey.com/tag/水资源管理-关系-旅游业发展-研究-澳大利亚.html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