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法治与发展论坛  诉源治理法律研究</w:t>
      </w:r>
    </w:p>
    <w:p>
      <w:r>
        <w:rPr>
          <w:rFonts w:ascii="宋体" w:hAnsi="宋体" w:eastAsia="宋体"/>
          <w:sz w:val="24"/>
        </w:rPr>
        <w:t>金彭年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法治与发展论坛  诉源治理法律研究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金彭年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9787308206181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社会管理-法治-研究-中国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行政法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本书精选了2019年度论坛的优秀论文30多篇，内容分为上篇法学教育与司法实务和下篇国际法治与社会发展。旨在探索法治理论、总结法治经验，着重研究法治实践与大学法律教育之间良性互动与促进等法律问题。</w:t>
      </w:r>
    </w:p>
    <w:p/>
    <w:p>
      <w:r>
        <w:t>本书出售、求购地址：https://www.jiaokey.com/book/detail/14920020.html</w:t>
      </w:r>
    </w:p>
    <w:p>
      <w:r>
        <w:t>更多行政法图书推荐：https://www.jiaokey.com</w:t>
      </w:r>
    </w:p>
    <w:p>
      <w:r>
        <w:t>金彭年 其他作品：https://www.jiaokey.com/tag/金彭年.html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关键词搜索：https://www.jiaokey.com/tag/社会管理-法治-研究-中国.html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