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日本的底力</w:t>
      </w:r>
    </w:p>
    <w:p>
      <w:r>
        <w:rPr>
          <w:rFonts w:ascii="宋体" w:hAnsi="宋体" w:eastAsia="宋体"/>
          <w:sz w:val="24"/>
        </w:rPr>
        <w:t>徐静波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9787507545555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本书分为经济创新、精细管理、文化底蕴等共五个部分，具体内容有日本经济复苏的新思路、日本如何进行物业管理、日本人过年如何发压岁钱等。</w:t>
      </w:r>
    </w:p>
    <w:p/>
    <w:p>
      <w:r>
        <w:t>本书出售、求购地址：https://www.jiaokey.com/book/detail/14920014.html</w:t>
      </w:r>
    </w:p>
    <w:p>
      <w:r>
        <w:t>更多世界各国企业经济图书推荐：https://www.jiaokey.com</w:t>
      </w:r>
    </w:p>
    <w:p>
      <w:r>
        <w:t>徐静波 其他作品：https://www.jiaokey.com/tag/徐静波.html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关键词搜索：https://www.jiaokey.com/tag/企业管理-经验-日本-现代.html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