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社会主义法治文化研究</w:t>
      </w:r>
    </w:p>
    <w:p>
      <w:r>
        <w:rPr>
          <w:rFonts w:ascii="宋体" w:hAnsi="宋体" w:eastAsia="宋体"/>
          <w:sz w:val="24"/>
        </w:rPr>
        <w:t>龚廷泰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龚廷泰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9787519747633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社会主义法治-文化研究-中国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南京师范大学法治现代化研究院，由公丕祥院长主持的“中国法治现代化研究丛书”中的一本，其主题是有关“新时代全面依法治国的理论与实践”“新时代全面依法治国与法治智库建设”。本选题主要对建设社会主义法治文化做系统研究。本书包括基础理论编、现实基础编、培育认同编，分为法治文化的基本概念分析、法治文化的结构分层及其相互关系、社会主义法治文化的本质属性与价值意义、社会主义法治文化建设的政治基础、社会主义法治文化建设的制度前提、社会主义法治文化建设的精神引领、社会主义法治文化建设的社会基础等共十四章。</w:t>
      </w:r>
    </w:p>
    <w:p/>
    <w:p>
      <w:r>
        <w:t>本书出售、求购地址：https://www.jiaokey.com/book/detail/14920012.html</w:t>
      </w:r>
    </w:p>
    <w:p>
      <w:r>
        <w:t>更多理论图书推荐：https://www.jiaokey.com</w:t>
      </w:r>
    </w:p>
    <w:p>
      <w:r>
        <w:t>龚廷泰 其他作品：https://www.jiaokey.com/tag/龚廷泰.html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关键词搜索：https://www.jiaokey.com/tag/社会主义法治-文化研究-中国.html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