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书名：传媒集刊  中国网络传播研究  在线媒体的使用与效果</w:t>
      </w:r>
    </w:p>
    <w:p>
      <w:r>
        <w:t>作者：夏倩芳作</w:t>
      </w:r>
    </w:p>
    <w:p>
      <w:r>
        <w:t>出版社：</w:t>
      </w:r>
    </w:p>
    <w:p>
      <w:r>
        <w:t>出版日期：2021.04</w:t>
      </w:r>
    </w:p>
    <w:p>
      <w:r>
        <w:t>总页数：164</w:t>
      </w:r>
    </w:p>
    <w:p>
      <w:r>
        <w:t>更多请访问教客网: www.jiaokey.com</w:t>
      </w:r>
    </w:p>
    <w:p>
      <w:r>
        <w:t>传媒集刊  中国网络传播研究  在线媒体的使用与效果 评论地址：https://www.jiaokey.com/book/detail/14919948.html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