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北京市地方税务局税收案例 第2辑</w:t>
      </w:r>
    </w:p>
    <w:p>
      <w:r>
        <w:rPr>
          <w:rFonts w:ascii="宋体" w:hAnsi="宋体" w:eastAsia="宋体"/>
          <w:sz w:val="24"/>
        </w:rPr>
        <w:t>北京市地方税务局编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北京市地方税务局税收案例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978-7-5678-0695-5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地方税收－税收管理－案例－北京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整理汇编了北京市地方税务局在日常工作中的税收案例，共五大类别23个案例。其中税收政策类6个;税收征管类4个;税务稽查类5个;国际税务类5个;政府信息公开类3个。案例主要包括摘要、基本案情、争议焦点、法理分析、案件处理，点评等内容。</w:t>
      </w:r>
    </w:p>
    <w:p/>
    <w:p>
      <w:r>
        <w:t>本书出售、求购地址：https://www.jiaokey.com/book/detail/14919570.html</w:t>
      </w:r>
    </w:p>
    <w:p>
      <w:r>
        <w:t>更多相关图书推荐：https://www.jiaokey.com</w:t>
      </w:r>
    </w:p>
    <w:p>
      <w:r>
        <w:t>北京市地方税务局编 其他作品：https://www.jiaokey.com/tag/北京市地方税务局编.html</w:t>
      </w:r>
    </w:p>
    <w:p>
      <w:r>
        <w:t>关键词搜索：https://www.jiaokey.com/tag/地方税收－税收管理－案例－北京.html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