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四季养兰要诀</w:t>
      </w:r>
    </w:p>
    <w:p>
      <w:r>
        <w:rPr>
          <w:rFonts w:ascii="宋体" w:hAnsi="宋体" w:eastAsia="宋体"/>
          <w:sz w:val="24"/>
        </w:rPr>
        <w:t>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四季养兰要诀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978-7-5335-5928-1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兰科-花卉-观赏园艺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一年四季，温湿度及光照情况等差异极大，同时不同季节，兰花处于不同生长期，因此一年四季必须采取不同的栽培管理措施。本书介绍春夏秋冬四季主要的管理措施，如春季兰草选购、翻盆分株、护花育苗，夏季防暑降温、通风透气、适时浇水，秋季遮阴防燥、促花护蕾...</w:t>
      </w:r>
    </w:p>
    <w:p/>
    <w:p>
      <w:r>
        <w:t>本书出售、求购地址：https://www.jiaokey.com/book/detail/14918955.html</w:t>
      </w:r>
    </w:p>
    <w:p>
      <w:r>
        <w:t>更多相关图书推荐：https://www.jiaokey.com</w:t>
      </w:r>
    </w:p>
    <w:p>
      <w:r>
        <w:t>凌华编著 其他作品：https://www.jiaokey.com/tag/凌华编著.html</w:t>
      </w:r>
    </w:p>
    <w:p>
      <w:r>
        <w:t>关键词搜索：https://www.jiaokey.com/tag/兰科-花卉-观赏园艺.html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