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湖北高校第八届美术与设计大展作品集</w:t>
      </w:r>
    </w:p>
    <w:p>
      <w:r>
        <w:rPr>
          <w:rFonts w:ascii="宋体" w:hAnsi="宋体" w:eastAsia="宋体"/>
          <w:sz w:val="24"/>
        </w:rPr>
        <w:t>湖北省教育厅，湖北省文化和旅游厅编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18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湖北高校第八届美术与设计大展作品集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湖北省教育厅，湖北省文化和旅游厅编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艺术-设计-作品集-中国-现代-美术-作品综合集-中国-现代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本书出售、求购地址：https://www.jiaokey.com/book/detail/14918932.html</w:t>
      </w:r>
    </w:p>
    <w:p>
      <w:r>
        <w:t>更多相关图书推荐：https://www.jiaokey.com</w:t>
      </w:r>
    </w:p>
    <w:p>
      <w:r>
        <w:t>湖北省教育厅，湖北省文化和旅游厅编 其他作品：https://www.jiaokey.com/tag/湖北省教育厅，湖北省文化和旅游厅编.html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关键词搜索：https://www.jiaokey.com/tag/艺术-设计-作品集-中国-现代-美术-作品综合集-中国-现代.html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