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硼酸盐基稀土激活荧光粉的设计与光谱研究</w:t>
      </w:r>
    </w:p>
    <w:p>
      <w:r>
        <w:rPr>
          <w:rFonts w:ascii="宋体" w:hAnsi="宋体" w:eastAsia="宋体"/>
          <w:sz w:val="24"/>
        </w:rPr>
        <w:t>赵丹，张瑞娟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硼酸盐基稀土激活荧光粉的设计与光谱研究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赵丹，张瑞娟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硼酸盐-荧光粉-发光教材-研究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本书出售、求购地址：https://www.jiaokey.com/book/detail/14918925.html</w:t>
      </w:r>
    </w:p>
    <w:p>
      <w:r>
        <w:t>更多相关图书推荐：https://www.jiaokey.com</w:t>
      </w:r>
    </w:p>
    <w:p>
      <w:r>
        <w:t>赵丹，张瑞娟 其他作品：https://www.jiaokey.com/tag/赵丹，张瑞娟.html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关键词搜索：https://www.jiaokey.com/tag/硼酸盐-荧光粉-发光教材-研究.html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