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爸爸健康手册</w:t>
      </w:r>
    </w:p>
    <w:p>
      <w:r>
        <w:rPr>
          <w:rFonts w:ascii="宋体" w:hAnsi="宋体" w:eastAsia="宋体"/>
          <w:sz w:val="24"/>
        </w:rPr>
        <w:t>万里，夏巍，王何主编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万里，夏巍，王何主编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978-7-5186-0429-6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男人的生理解剖特点，爸爸的保健，准爸爸的健康要求，男人要戒烟限酒，男人的性功能保健，男科病防治，男人的运动健身，男人的性心理健康，老爸的更年期保健，爸爸必知的家庭急救知识等内容。适合老百姓阅读参考，一书在手为家庭成员的健康保驾护航...</w:t>
      </w:r>
    </w:p>
    <w:p/>
    <w:p>
      <w:r>
        <w:t>本书出售、求购地址：https://www.jiaokey.com/book/detail/14918727.html</w:t>
      </w:r>
    </w:p>
    <w:p>
      <w:r>
        <w:t>更多相关图书推荐：https://www.jiaokey.com</w:t>
      </w:r>
    </w:p>
    <w:p>
      <w:r>
        <w:t>万里，夏巍，王何主编 其他作品：https://www.jiaokey.com/tag/万里，夏巍，王何主编.html</w:t>
      </w:r>
    </w:p>
    <w:p>
      <w:r>
        <w:t>关键词搜索：https://www.jiaokey.com/tag/男性-基本知识.html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