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枫叶霜红</w:t>
      </w:r>
    </w:p>
    <w:p>
      <w:r>
        <w:rPr>
          <w:rFonts w:ascii="宋体" w:hAnsi="宋体" w:eastAsia="宋体"/>
          <w:sz w:val="24"/>
        </w:rPr>
        <w:t>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枫叶霜红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978-7-5577-0658-6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以诗歌的形式，表达作者对生活点滴的记录，是作者人生感悟和哲理性的总结。有回忆，有向往，有感谢的情怀，珍惜生命中出现的情谊，追忆已逝父母的哀思，浅析了人间百态，抒发了对未来的憧憬与希望。全书充满正能量，诠释了对生活的热爱与不懈追求。</w:t>
      </w:r>
    </w:p>
    <w:p/>
    <w:p>
      <w:r>
        <w:t>本书出售、求购地址：https://www.jiaokey.com/book/detail/14918542.html</w:t>
      </w:r>
    </w:p>
    <w:p>
      <w:r>
        <w:t>更多相关图书推荐：https://www.jiaokey.com</w:t>
      </w:r>
    </w:p>
    <w:p>
      <w:r>
        <w:t>陈虹著 其他作品：https://www.jiaokey.com/tag/陈虹著.html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