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红藏：进步期刊总汇：1915-1949.生活 4</w:t>
      </w:r>
    </w:p>
    <w:p>
      <w:r>
        <w:rPr>
          <w:rFonts w:ascii="宋体" w:hAnsi="宋体" w:eastAsia="宋体"/>
          <w:sz w:val="24"/>
        </w:rPr>
        <w:t>邹韬奋主编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红藏：进步期刊总汇：1915-1949.生活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邹韬奋主编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978-7-81128-621-2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4200.00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期刊-汇编-中国-1915-1949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本书出售、求购地址：https://www.jiaokey.com/book/detail/14918252.html</w:t>
      </w:r>
    </w:p>
    <w:p>
      <w:r>
        <w:t>更多相关图书推荐：https://www.jiaokey.com</w:t>
      </w:r>
    </w:p>
    <w:p>
      <w:r>
        <w:t>邹韬奋主编 其他作品：https://www.jiaokey.com/tag/邹韬奋主编.html</w:t>
      </w:r>
    </w:p>
    <w:p>
      <w:r>
        <w:t>关键词搜索：https://www.jiaokey.com/tag/期刊-汇编-中国-1915-1949.html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