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沈仲圭学术评传 大字版</w:t>
      </w:r>
    </w:p>
    <w:p>
      <w:r>
        <w:rPr>
          <w:rFonts w:ascii="宋体" w:hAnsi="宋体" w:eastAsia="宋体"/>
          <w:sz w:val="24"/>
        </w:rPr>
        <w:t>张境源主编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沈仲圭学术评传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张境源主编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978-7-5002-6598-6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沈仲圭（1901-1986）-评传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本书记载了沈仲圭的生平事迹，阐发了其学术思想、医术专长、医风医德和突出贡献。主要内容包括：名医门下自觅径从流溯源初闻道、哺育桃李勤耕耘提携后学重基层、主张寒温本一体治疗温病成一家等。</w:t>
      </w:r>
    </w:p>
    <w:p/>
    <w:p>
      <w:r>
        <w:t>本书出售、求购地址：https://www.jiaokey.com/book/detail/14917813.html</w:t>
      </w:r>
    </w:p>
    <w:p>
      <w:r>
        <w:t>更多相关图书推荐：https://www.jiaokey.com</w:t>
      </w:r>
    </w:p>
    <w:p>
      <w:r>
        <w:t>张境源主编 其他作品：https://www.jiaokey.com/tag/张境源主编.html</w:t>
      </w:r>
    </w:p>
    <w:p>
      <w:r>
        <w:t>关键词搜索：https://www.jiaokey.com/tag/沈仲圭（1901-1986）-评传.html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