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东莞植物园专类园建设实践</w:t>
      </w:r>
    </w:p>
    <w:p>
      <w:r>
        <w:rPr>
          <w:rFonts w:ascii="宋体" w:hAnsi="宋体" w:eastAsia="宋体"/>
          <w:sz w:val="24"/>
        </w:rPr>
        <w:t>伍勇主编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东莞植物园专类园建设实践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978-7-5359-7416-7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植物园-建设-研究-东莞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东莞植物园一期工程于2016年8月正式开工，目前建成了12个植物专类园，包括岩石园、名树名花园、儿童植物园、中草药园、荔枝园、杜鹃园、莞香园、兰花园、芳香植物园、山茶园、彩叶植物园。本书系统介绍了植物园的历史沿革、一期工程的立项背景、规划设计、建设施工过程、建成效果，一期工程的经验教训以及对二期工程的展望等内容。</w:t>
      </w:r>
    </w:p>
    <w:p/>
    <w:p>
      <w:r>
        <w:t>本书出售、求购地址：https://www.jiaokey.com/book/detail/14917270.html</w:t>
      </w:r>
    </w:p>
    <w:p>
      <w:r>
        <w:t>更多相关图书推荐：https://www.jiaokey.com</w:t>
      </w:r>
    </w:p>
    <w:p>
      <w:r>
        <w:t>伍勇主编 其他作品：https://www.jiaokey.com/tag/伍勇主编.html</w:t>
      </w:r>
    </w:p>
    <w:p>
      <w:r>
        <w:t>关键词搜索：https://www.jiaokey.com/tag/植物园-建设-研究-东莞.html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