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沈猷慧先生文集</w:t>
      </w:r>
    </w:p>
    <w:p>
      <w:r>
        <w:rPr>
          <w:rFonts w:ascii="宋体" w:hAnsi="宋体" w:eastAsia="宋体"/>
          <w:sz w:val="24"/>
        </w:rPr>
        <w:t>杨道德，王斌，莫小阳主编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沈猷慧先生文集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杨道德，王斌，莫小阳主编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978-7-5648-3696-2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脊椎动物亚门-文集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沈猷慧先生是我国已故知名动物学专家，湖南师范大学生命科学学院教授，曾任中国动物学会第13届理事会常务理事、中国两栖爬行动物学分会理事、湖南省动物学会副理事长，从事脊椎动物学科研教学四十余年。《沈猷慧先生文集》主要收集了沈猷慧先生一生的脊椎动...</w:t>
      </w:r>
    </w:p>
    <w:p/>
    <w:p>
      <w:r>
        <w:t>本书出售、求购地址：https://www.jiaokey.com/book/detail/14917268.html</w:t>
      </w:r>
    </w:p>
    <w:p>
      <w:r>
        <w:t>更多相关图书推荐：https://www.jiaokey.com</w:t>
      </w:r>
    </w:p>
    <w:p>
      <w:r>
        <w:t>杨道德，王斌，莫小阳主编 其他作品：https://www.jiaokey.com/tag/杨道德，王斌，莫小阳主编.html</w:t>
      </w:r>
    </w:p>
    <w:p>
      <w:r>
        <w:t>关键词搜索：https://www.jiaokey.com/tag/脊椎动物亚门-文集.html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