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书名：黑海战略  海尔如何构建平台生态系统海尔转型人人都是CEO姐妹篇</w:t>
      </w:r>
    </w:p>
    <w:p>
      <w:r>
        <w:t>作者：曹仰锋作</w:t>
      </w:r>
    </w:p>
    <w:p>
      <w:r>
        <w:t>出版社：中信出版集团股份有限公司</w:t>
      </w:r>
    </w:p>
    <w:p>
      <w:r>
        <w:t>出版日期：2021.02</w:t>
      </w:r>
    </w:p>
    <w:p>
      <w:r>
        <w:t>总页数：270</w:t>
      </w:r>
    </w:p>
    <w:p>
      <w:r>
        <w:t>更多请访问教客网: www.jiaokey.com</w:t>
      </w:r>
    </w:p>
    <w:p>
      <w:r>
        <w:t>黑海战略  海尔如何构建平台生态系统海尔转型人人都是CEO姐妹篇 评论地址：https://www.jiaokey.com/book/detail/14917035.html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