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南极科学考察科普丛书之“南极探秘” “雪龙”啊，你慢些游</w:t>
      </w:r>
    </w:p>
    <w:p>
      <w:r>
        <w:rPr>
          <w:rFonts w:ascii="宋体" w:hAnsi="宋体" w:eastAsia="宋体"/>
          <w:sz w:val="24"/>
        </w:rPr>
        <w:t>叶瑛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南极科学考察科普丛书之“南极探秘” “雪龙”啊，你慢些游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978-7-5625-4908-6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南极-科学考察-日记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雪龙啊你慢些游--南极科学考察科普丛书》以叶瑛老师科考日记为蓝本，着重描述通过叶瑛老师记录的各种日记小故事、趣闻等，融入南极科考的大陆条件、海洋条件、冰川条件、气候条件、环境条件、动植物分类、以及雪龙号工作原理等科普知识，通过实地科研考察...</w:t>
      </w:r>
    </w:p>
    <w:p/>
    <w:p>
      <w:r>
        <w:t>本书出售、求购地址：https://www.jiaokey.com/book/detail/14916054.html</w:t>
      </w:r>
    </w:p>
    <w:p>
      <w:r>
        <w:t>更多相关图书推荐：https://www.jiaokey.com</w:t>
      </w:r>
    </w:p>
    <w:p>
      <w:r>
        <w:t>叶瑛 其他作品：https://www.jiaokey.com/tag/叶瑛.html</w:t>
      </w:r>
    </w:p>
    <w:p>
      <w:r>
        <w:t>关键词搜索：https://www.jiaokey.com/tag/南极-科学考察-日记.html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