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古诗文英译</w:t>
      </w:r>
    </w:p>
    <w:p>
      <w:r>
        <w:rPr>
          <w:rFonts w:ascii="宋体" w:hAnsi="宋体" w:eastAsia="宋体"/>
          <w:sz w:val="24"/>
        </w:rPr>
        <w:t>孙大雨著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978-7-5426-6257-6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是著名翻译家孙大雨中国古诗文的英译，共一百四十余首。其中有宋玉、司马迁、王羲之、潘岳、刘伶、李白、杜甫、陶潜、韩愈、苏轼等的诗歌和散文，以及其他唐诗宋词的选译，篇篇皆为精品。不但能把原文忠实地译为英文，而且还能游刃有余地传达出中国古代诗歌特有的神韵。</w:t>
      </w:r>
    </w:p>
    <w:p/>
    <w:p>
      <w:r>
        <w:t>本书出售、求购地址：https://www.jiaokey.com/book/detail/14915466.html</w:t>
      </w:r>
    </w:p>
    <w:p>
      <w:r>
        <w:t>更多相关图书推荐：https://www.jiaokey.com</w:t>
      </w:r>
    </w:p>
    <w:p>
      <w:r>
        <w:t>孙大雨著 其他作品：https://www.jiaokey.com/tag/孙大雨著.html</w:t>
      </w:r>
    </w:p>
    <w:p>
      <w:r>
        <w:t>关键词搜索：https://www.jiaokey.com/tag/古典诗歌.html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