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湖北省古生物与珍稀古生物群落  第2卷</w:t>
      </w:r>
    </w:p>
    <w:p>
      <w:r>
        <w:rPr>
          <w:rFonts w:ascii="宋体" w:hAnsi="宋体" w:eastAsia="宋体"/>
          <w:sz w:val="24"/>
        </w:rPr>
        <w:t>湖北省地质调查院，王淑敏，刘贵兴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湖北省古生物与珍稀古生物群落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湖北省地质调查院，王淑敏，刘贵兴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本书出售、求购地址：https://www.jiaokey.com/book/detail/14915242.html</w:t>
      </w:r>
    </w:p>
    <w:p>
      <w:r>
        <w:t>更多相关图书推荐：https://www.jiaokey.com</w:t>
      </w:r>
    </w:p>
    <w:p>
      <w:r>
        <w:t>湖北省地质调查院，王淑敏，刘贵兴 其他作品：https://www.jiaokey.com/tag/湖北省地质调查院，王淑敏，刘贵兴.html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关键词搜索：https://www.jiaokey.com/tag/湖北省古生物与珍稀古生物群落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