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书名：阶梯围棋综合训练习题集  业余二段</w:t>
      </w:r>
    </w:p>
    <w:p>
      <w:r>
        <w:t>作者：李春震，唐梦遥编著</w:t>
      </w:r>
    </w:p>
    <w:p>
      <w:r>
        <w:t>出版社：</w:t>
      </w:r>
    </w:p>
    <w:p>
      <w:r>
        <w:t>出版日期：2017.01</w:t>
      </w:r>
    </w:p>
    <w:p>
      <w:r>
        <w:t>总页数：156</w:t>
      </w:r>
    </w:p>
    <w:p>
      <w:r>
        <w:t>更多请访问教客网: www.jiaokey.com</w:t>
      </w:r>
    </w:p>
    <w:p>
      <w:r>
        <w:t>阶梯围棋综合训练习题集  业余二段 评论地址：https://www.jiaokey.com/book/detail/14913923.html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