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烟火的味道</w:t>
      </w:r>
    </w:p>
    <w:p>
      <w:r>
        <w:rPr>
          <w:rFonts w:ascii="宋体" w:hAnsi="宋体" w:eastAsia="宋体"/>
          <w:sz w:val="24"/>
        </w:rPr>
        <w:t>黄美丰著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烟火的味道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978-7-5339-5287-7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四辑，其中，“乡关”一辑主要写儿时记忆、生活过的独山村、家乡美食等，弥漫吾乡吾土的烟火味道;“遇见”一辑写亲人、朋友和同事，充满感人肺腑的人间真情;“读书”一辑主要谈读书心得，分享恬静内省的自我修炼;“行走”一辑记录各地风土人情和行旅中的感悟，带有扑面而来的生活气息。</w:t>
      </w:r>
    </w:p>
    <w:p/>
    <w:p>
      <w:r>
        <w:t>本书出售、求购地址：https://www.jiaokey.com/book/detail/14912137.html</w:t>
      </w:r>
    </w:p>
    <w:p>
      <w:r>
        <w:t>更多相关图书推荐：https://www.jiaokey.com</w:t>
      </w:r>
    </w:p>
    <w:p>
      <w:r>
        <w:t>黄美丰著 其他作品：https://www.jiaokey.com/tag/黄美丰著.html</w:t>
      </w:r>
    </w:p>
    <w:p>
      <w:r>
        <w:t>关键词搜索：https://www.jiaokey.com/tag/散文集－中国－当代.html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