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在今夜</w:t>
      </w:r>
    </w:p>
    <w:p>
      <w:r>
        <w:rPr>
          <w:rFonts w:ascii="宋体" w:hAnsi="宋体" w:eastAsia="宋体"/>
          <w:sz w:val="24"/>
        </w:rPr>
        <w:t>鲁亢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在今夜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9787550033863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作者的第一本诗集，其中分为三个部分，简而言之即“青年，中年与晚年”的经历，感悟和生命体验。用诗的语言诉说人的一生的痛苦与挣扎，以及对他者形成的不安全感，作者与他者任何一方都不会轻易就范。拉锯产生的时候，逻辑完全可以弃之脑后，涡流带动了语言的丰富性，意向声色灵动。形成考验的结构问题也被熟识自己的不安全感、反过来利用这庞大不安全感的作者搭建完好：两层结构相互穿插叠合，真正越危险越美丽。作者的诗歌创作，在很大程度上，他想用一种新的理想来代替，他也借鉴了后现代艺术，在诗歌创作上，尝试着探索一条自己的道路。</w:t>
      </w:r>
    </w:p>
    <w:p/>
    <w:p>
      <w:r>
        <w:t>本书出售、求购地址：https://www.jiaokey.com/book/detail/14912044.html</w:t>
      </w:r>
    </w:p>
    <w:p>
      <w:r>
        <w:t>更多当代作品（1949年~）图书推荐：https://www.jiaokey.com</w:t>
      </w:r>
    </w:p>
    <w:p>
      <w:r>
        <w:t>鲁亢 其他作品：https://www.jiaokey.com/tag/鲁亢.html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