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一学就会的法式家常烘焙</w:t>
      </w:r>
    </w:p>
    <w:p>
      <w:r>
        <w:rPr>
          <w:rFonts w:ascii="宋体" w:hAnsi="宋体" w:eastAsia="宋体"/>
          <w:sz w:val="24"/>
        </w:rPr>
        <w:t>（法）弗朗西斯·梅斯，林凤美著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一学就会的法式家常烘焙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（法）弗朗西斯·梅斯，林凤美著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978-7-5184-0576-3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烘焙-糕点加工-法国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教做法式家常甜咸点和菜肴的食谱书，以及法国各地传统糕点和代表菜肴的相关知识，能让读者深入了解法国的风俗民情及饮食文化。书中还介绍制作糕点的器具、材料和步骤，详细图解每一步骤的制作过程，每道食谱都标上星号表示难易度，并附有贴心小叮咛让初学新手、家庭主妇、烘焙达人、厨艺爱好者都能轻松上手！</w:t>
      </w:r>
    </w:p>
    <w:p/>
    <w:p>
      <w:r>
        <w:t>本书出售、求购地址：https://www.jiaokey.com/book/detail/14911711.html</w:t>
      </w:r>
    </w:p>
    <w:p>
      <w:r>
        <w:t>更多相关图书推荐：https://www.jiaokey.com</w:t>
      </w:r>
    </w:p>
    <w:p>
      <w:r>
        <w:t>（法）弗朗西斯·梅斯，林凤美著 其他作品：https://www.jiaokey.com/tag/（法）弗朗西斯·梅斯，林凤美著.html</w:t>
      </w:r>
    </w:p>
    <w:p>
      <w:r>
        <w:t>关键词搜索：https://www.jiaokey.com/tag/烘焙-糕点加工-法国.html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