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图解自我保健按摩全书 全彩图解典藏版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图解自我保健按摩全书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978-7-5576-2532-0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自我按摩的入门知识、从头到脚自我按摩法两部分内容，系统而又生动地从按摩的基础知识和理论、自我按摩保健原理、常用穴位、自我按摩的准备工作、睡前按摩养生法、起床前按摩养生法、久坐少动常做腿保健，以及基本手法入手，针对身体的各个部位进行了详细的按摩解说。</w:t>
      </w:r>
    </w:p>
    <w:p/>
    <w:p>
      <w:r>
        <w:t>本书出售、求购地址：https://www.jiaokey.com/book/detail/14911613.html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关键词搜索：https://www.jiaokey.com/tag/保健.html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