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呢喃燕语</w:t>
      </w:r>
    </w:p>
    <w:p>
      <w:r>
        <w:rPr>
          <w:rFonts w:ascii="宋体" w:hAnsi="宋体" w:eastAsia="宋体"/>
          <w:sz w:val="24"/>
        </w:rPr>
        <w:t>胡燕著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呢喃燕语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978-7-201-11599-3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26.00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回忆录-作品集-中国-当代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是作者根据自己三十年从教事业的一本回忆录，本书从作者毕业分配至学校时刻开始，讲述了自己与学生生活与学习中的种种事情，其中有学生逃学不想上学，自己通过循循善诱劝学生回到学校；其中有学生家庭困难，无法支付学杂费，自己利用业余时间收集废品资助...</w:t>
      </w:r>
    </w:p>
    <w:p/>
    <w:p>
      <w:r>
        <w:t>本书出售、求购地址：https://www.jiaokey.com/book/detail/14910968.html</w:t>
      </w:r>
    </w:p>
    <w:p>
      <w:r>
        <w:t>更多相关图书推荐：https://www.jiaokey.com</w:t>
      </w:r>
    </w:p>
    <w:p>
      <w:r>
        <w:t>胡燕著 其他作品：https://www.jiaokey.com/tag/胡燕著.html</w:t>
      </w:r>
    </w:p>
    <w:p>
      <w:r>
        <w:t>关键词搜索：https://www.jiaokey.com/tag/回忆录-作品集-中国-当代.html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