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中国农村电子商务精准扶贫模式和路径研究</w:t>
      </w:r>
    </w:p>
    <w:p>
      <w:r>
        <w:rPr>
          <w:rFonts w:ascii="宋体" w:hAnsi="宋体" w:eastAsia="宋体"/>
          <w:sz w:val="24"/>
        </w:rPr>
        <w:t>李永飞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中国农村电子商务精准扶贫模式和路径研究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9787307215276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农村-电子商务-扶贫-研究-中国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就中国农村电子商务精准扶贫模式和路径进行了研究，包括中国农村电子商务精准扶贫概述，中国农村电子商务精准扶贫现状研究，中国各省现有电子商务精准扶贫模式研究，中国电子商务企业电子商务精准扶贫模式研究，中国现有电子商务精准扶贫路径研究，中国农村电子商务精准扶贫创新模式研究，中国农村电子商务物流精准扶贫创新模式研究，中国农村电子商务精准扶贫实施路径研究，中国农村电子商务物流精准扶贫对策和建议研究等内容。</w:t>
      </w:r>
    </w:p>
    <w:p/>
    <w:p>
      <w:r>
        <w:t>本书出售、求购地址：https://www.jiaokey.com/book/detail/14910958.html</w:t>
      </w:r>
    </w:p>
    <w:p>
      <w:r>
        <w:t>更多商品流通与市场图书推荐：https://www.jiaokey.com</w:t>
      </w:r>
    </w:p>
    <w:p>
      <w:r>
        <w:t>李永飞 其他作品：https://www.jiaokey.com/tag/李永飞.html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关键词搜索：https://www.jiaokey.com/tag/农村-电子商务-扶贫-研究-中国.html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