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中国口岸外来入侵植物彩色图鉴</w:t>
      </w:r>
    </w:p>
    <w:p>
      <w:r>
        <w:rPr>
          <w:rFonts w:ascii="宋体" w:hAnsi="宋体" w:eastAsia="宋体"/>
          <w:sz w:val="24"/>
        </w:rPr>
        <w:t>于胜祥，陈瑞辉主编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10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中国口岸外来入侵植物彩色图鉴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于胜祥，陈瑞辉主编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外来入侵植物-中国-图谱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本书出售、求购地址：https://www.jiaokey.com/book/detail/14910776.html</w:t>
      </w:r>
    </w:p>
    <w:p>
      <w:r>
        <w:t>更多相关图书推荐：https://www.jiaokey.com</w:t>
      </w:r>
    </w:p>
    <w:p>
      <w:r>
        <w:t>于胜祥，陈瑞辉主编 其他作品：https://www.jiaokey.com/tag/于胜祥，陈瑞辉主编.html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关键词搜索：https://www.jiaokey.com/tag/外来入侵植物-中国-图谱.html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