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河岳之行</w:t>
      </w:r>
    </w:p>
    <w:p>
      <w:r>
        <w:rPr>
          <w:rFonts w:ascii="宋体" w:hAnsi="宋体" w:eastAsia="宋体"/>
          <w:sz w:val="24"/>
        </w:rPr>
        <w:t>陈明富著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河岳之行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978-7-5461-9366-3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诗集是《江山如画》系列的第二部，共有三百四十六首。大多是山水、田园，也有怀古、咏史、咏物、哲理、励志及边塞等；全书分金陵、安徽、鄂西、□潭、河北、乌兰布统、北京及其他，共八部分，每一部分少则十余首，多则百余首。另附词三十八首。</w:t>
      </w:r>
    </w:p>
    <w:p/>
    <w:p>
      <w:r>
        <w:t>本书出售、求购地址：https://www.jiaokey.com/book/detail/14910649.html</w:t>
      </w:r>
    </w:p>
    <w:p>
      <w:r>
        <w:t>更多相关图书推荐：https://www.jiaokey.com</w:t>
      </w:r>
    </w:p>
    <w:p>
      <w:r>
        <w:t>陈明富著 其他作品：https://www.jiaokey.com/tag/陈明富著.html</w:t>
      </w:r>
    </w:p>
    <w:p>
      <w:r>
        <w:t>关键词搜索：https://www.jiaokey.com/tag/河岳之行.html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