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怎样把孩子培养成为优秀生</w:t>
      </w:r>
    </w:p>
    <w:p>
      <w:r>
        <w:t>作者：任闻洁编著</w:t>
      </w:r>
    </w:p>
    <w:p>
      <w:r>
        <w:t>出版社：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教子有方  怎样把孩子培养成为优秀生 评论地址：https://www.jiaokey.com/book/detail/14910373.html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