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《中华人民共和国食品安全法》释义</w:t>
      </w:r>
    </w:p>
    <w:p>
      <w:r>
        <w:rPr>
          <w:rFonts w:ascii="宋体" w:hAnsi="宋体" w:eastAsia="宋体"/>
          <w:sz w:val="24"/>
        </w:rPr>
        <w:t>袁杰,徐景和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《中华人民共和国食品安全法》释义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袁杰,徐景和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9787516208182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食品卫生法-法律解释-中国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古人说“民以食为天”，在当今空前重视保障各种人权的社会，食品安全，更是倍受人们的关注。食品安全法的颁布和实施，是我国法治建设的一项重要成果。《中华人民共和国食品安全法》释义正是针对即将修订的食品卫生安全法的释义类图书，另外，此书还有相关的案例辅助释义的阐述，通俗易懂，便于读者理解。</w:t>
      </w:r>
    </w:p>
    <w:p/>
    <w:p>
      <w:r>
        <w:t>本书出售、求购地址：https://www.jiaokey.com/book/detail/14909028.html</w:t>
      </w:r>
    </w:p>
    <w:p>
      <w:r>
        <w:t>更多行政法图书推荐：https://www.jiaokey.com</w:t>
      </w:r>
    </w:p>
    <w:p>
      <w:r>
        <w:t>袁杰,徐景和 其他作品：https://www.jiaokey.com/tag/袁杰,徐景和.html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关键词搜索：https://www.jiaokey.com/tag/食品卫生法-法律解释-中国.html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