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书名：论人类不平等的起源与基础</w:t>
      </w:r>
    </w:p>
    <w:p>
      <w:r>
        <w:t>作者:（法）让-雅克·卢梭（Jean-JacquesRousseau）著</w:t>
      </w:r>
    </w:p>
    <w:p>
      <w:r>
        <w:t>出版社:</w:t>
      </w:r>
    </w:p>
    <w:p>
      <w:r>
        <w:t>出版日期：2020.11</w:t>
      </w:r>
    </w:p>
    <w:p>
      <w:r>
        <w:t>总页数：150</w:t>
      </w:r>
    </w:p>
    <w:p>
      <w:r>
        <w:t>更多请访问教客网:www.jiaokey.com</w:t>
      </w:r>
    </w:p>
    <w:p>
      <w:r>
        <w:t>论人类不平等的起源与基础评论地址：https://www.jiaokey.com/book/detail/14907799.html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