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绿色包装应用与案例</w:t>
      </w:r>
    </w:p>
    <w:p>
      <w:r>
        <w:rPr>
          <w:rFonts w:ascii="宋体" w:hAnsi="宋体" w:eastAsia="宋体"/>
          <w:sz w:val="24"/>
        </w:rPr>
        <w:t>徐东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9787514220216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绿色包装－包装设计－案例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包装工程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本书共分为基础篇；应用篇两篇，其主要内容包括：绿色包装及其评价理论；绿色包装材料及其应用；绿色包装设计的设计框架及应用；绿色包装设计的实施策略；电商包装箱的绿色包装应用等。</w:t>
      </w:r>
    </w:p>
    <w:p/>
    <w:p>
      <w:r>
        <w:t>本书出售、求购地址：https://www.jiaokey.com/book/detail/14907640.html</w:t>
      </w:r>
    </w:p>
    <w:p>
      <w:r>
        <w:t>更多包装工程图书推荐：https://www.jiaokey.com</w:t>
      </w:r>
    </w:p>
    <w:p>
      <w:r>
        <w:t>徐东 其他作品：https://www.jiaokey.com/tag/徐东.html</w:t>
      </w:r>
    </w:p>
    <w:p>
      <w:r>
        <w:t>文化发展出版社 出版图书：https://www.jiaokey.com/tag/文化发展出版社.html</w:t>
      </w:r>
    </w:p>
    <w:p>
      <w:r>
        <w:t>关键词搜索：https://www.jiaokey.com/tag/绿色包装－包装设计－案例.html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