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向日葵的女孩</w:t>
      </w:r>
    </w:p>
    <w:p>
      <w:r>
        <w:rPr>
          <w:rFonts w:ascii="宋体" w:hAnsi="宋体" w:eastAsia="宋体"/>
          <w:sz w:val="24"/>
        </w:rPr>
        <w:t>牛艺著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978-7-5477-1904-6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《向日葵的女孩》一书的四大章节，是按体裁划分的：包括诗歌、随笔、叙事类散文以及数篇纪实类的人物访谈文章，其中诗歌是主体部分。</w:t>
      </w:r>
    </w:p>
    <w:p/>
    <w:p>
      <w:r>
        <w:t>本书出售、求购地址：https://www.jiaokey.com/book/detail/14907460.html</w:t>
      </w:r>
    </w:p>
    <w:p>
      <w:r>
        <w:t>更多相关图书推荐：https://www.jiaokey.com</w:t>
      </w:r>
    </w:p>
    <w:p>
      <w:r>
        <w:t>牛艺著 其他作品：https://www.jiaokey.com/tag/牛艺著.html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