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书名：企业战略学  让企业立于不败，胜而后战的科学成功系统</w:t>
      </w:r>
    </w:p>
    <w:p>
      <w:r>
        <w:t>作者：王紫杰著</w:t>
      </w:r>
    </w:p>
    <w:p>
      <w:r>
        <w:t>出版社：</w:t>
      </w:r>
    </w:p>
    <w:p>
      <w:r>
        <w:t>出版日期：2018.01</w:t>
      </w:r>
    </w:p>
    <w:p>
      <w:r>
        <w:t>总页数：140</w:t>
      </w:r>
    </w:p>
    <w:p>
      <w:r>
        <w:t>更多请访问教客网: www.jiaokey.com</w:t>
      </w:r>
    </w:p>
    <w:p>
      <w:r>
        <w:t>企业战略学  让企业立于不败，胜而后战的科学成功系统 评论地址：https://www.jiaokey.com/book/detail/14907198.html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