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幸好，书店还在 文豪们的书店记忆</w:t>
      </w:r>
    </w:p>
    <w:p>
      <w:r>
        <w:rPr>
          <w:rFonts w:ascii="宋体" w:hAnsi="宋体" w:eastAsia="宋体"/>
          <w:sz w:val="24"/>
        </w:rPr>
        <w:t>（美）欧内斯特·海明威，薛原，西海固著；傅雷，李江艳译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幸好，书店还在 文豪们的书店记忆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（美）欧内斯特·海明威，薛原，西海固著；傅雷，李江艳译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978-7-218-14675-1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由海明威、乔治·奥威尔、茨威格、奥尔德斯·赫胥黎等15位作家的16个关于书店的故事构成，是最好的关于书店的故事，而且每个故事都具有独一无二的特色：海明威的《莎士比亚书店》以一个潦倒的落魄的作家身份记述了他与莎士比亚书店的故事；乔治·奥威...</w:t>
      </w:r>
    </w:p>
    <w:p/>
    <w:p>
      <w:r>
        <w:t>本书出售、求购地址：https://www.jiaokey.com/book/detail/14906972.html</w:t>
      </w:r>
    </w:p>
    <w:p>
      <w:r>
        <w:t>更多相关图书推荐：https://www.jiaokey.com</w:t>
      </w:r>
    </w:p>
    <w:p>
      <w:r>
        <w:t>（美）欧内斯特·海明威，薛原，西海固著；傅雷，李江艳译 其他作品：https://www.jiaokey.com/tag/（美）欧内斯特·海明威，薛原，西海固著；傅雷，李江艳译.html</w:t>
      </w:r>
    </w:p>
    <w:p>
      <w:r>
        <w:t>关键词搜索：https://www.jiaokey.com/tag/故事-作品集-世界.html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