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朱个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9787517136149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集《秘密》收录了朱个创作的13部短篇小说，包括《秘密》《变态反应》《万有引力》《夜奔》《火星一号》《一切是怎么发生的》《群》《口罩》《死者》《流年》《屋顶上的男人》《奇异恩典》《暗物质》。这些小说真切地描绘了都市人的生存状态，一层层揭开人们隐秘的内心世界和情感。</w:t>
      </w:r>
    </w:p>
    <w:p/>
    <w:p>
      <w:r>
        <w:t>本书出售、求购地址：https://www.jiaokey.com/book/detail/14906881.html</w:t>
      </w:r>
    </w:p>
    <w:p>
      <w:r>
        <w:t>更多当代作品（1949年~）图书推荐：https://www.jiaokey.com</w:t>
      </w:r>
    </w:p>
    <w:p>
      <w:r>
        <w:t>朱个 其他作品：https://www.jiaokey.com/tag/朱个.html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