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王道  流金纪念版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王道  流金纪念版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本书出售、求购地址：https://www.jiaokey.com/book/detail/14906859.html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