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情痴 流金纪念版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情痴 流金纪念版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978-7-5404-9764-4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本书出售、求购地址：https://www.jiaokey.com/book/detail/14906858.html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