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“一路带一路”故事丛书  共同梦想  第2辑</w:t>
      </w:r>
    </w:p>
    <w:p>
      <w:r>
        <w:rPr>
          <w:rFonts w:ascii="宋体" w:hAnsi="宋体" w:eastAsia="宋体"/>
          <w:sz w:val="24"/>
        </w:rPr>
        <w:t>商务部研究院编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06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“一路带一路”故事丛书  共同梦想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东南亚国家联盟-职业教育-研究报告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本书出售、求购地址：https://www.jiaokey.com/book/detail/14906591.html</w:t>
      </w:r>
    </w:p>
    <w:p>
      <w:r>
        <w:t>更多相关图书推荐：https://www.jiaokey.com</w:t>
      </w:r>
    </w:p>
    <w:p>
      <w:r>
        <w:t>商务部研究院编 其他作品：https://www.jiaokey.com/tag/商务部研究院编.html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关键词搜索：https://www.jiaokey.com/tag/东南亚国家联盟-职业教育-研究报告.html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