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基于视频云服务的教师研修环境构建及应用研究</w:t>
      </w:r>
    </w:p>
    <w:p>
      <w:r>
        <w:rPr>
          <w:rFonts w:ascii="宋体" w:hAnsi="宋体" w:eastAsia="宋体"/>
          <w:sz w:val="24"/>
        </w:rPr>
        <w:t>代毅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06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基于视频云服务的教师研修环境构建及应用研究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视频系统-应用-师资培养-研究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本书出售、求购地址：https://www.jiaokey.com/book/detail/14906500.html</w:t>
      </w:r>
    </w:p>
    <w:p>
      <w:r>
        <w:t>更多相关图书推荐：https://www.jiaokey.com</w:t>
      </w:r>
    </w:p>
    <w:p>
      <w:r>
        <w:t>代毅 其他作品：https://www.jiaokey.com/tag/代毅.html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关键词搜索：https://www.jiaokey.com/tag/视频系统-应用-师资培养-研究.html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