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销售就是要拼细节</w:t>
      </w:r>
    </w:p>
    <w:p>
      <w:r>
        <w:rPr>
          <w:rFonts w:ascii="宋体" w:hAnsi="宋体" w:eastAsia="宋体"/>
          <w:sz w:val="24"/>
        </w:rPr>
        <w:t>刘铭著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销售就是要拼细节</w:t>
            </w:r>
          </w:p>
        </w:tc>
      </w:tr>
      <w:tr>
        <w:tc>
          <w:tcPr>
            <w:tcW w:type="dxa" w:w="4320"/>
          </w:tcPr>
          <w:p>
            <w:r>
              <w:t>作者</w:t>
            </w:r>
          </w:p>
        </w:tc>
        <w:tc>
          <w:tcPr>
            <w:tcW w:type="dxa" w:w="4320"/>
          </w:tcPr>
          <w:p>
            <w:r>
              <w:t>刘铭著</w:t>
            </w:r>
          </w:p>
        </w:tc>
      </w:tr>
      <w:tr>
        <w:tc>
          <w:tcPr>
            <w:tcW w:type="dxa" w:w="4320"/>
          </w:tcPr>
          <w:p>
            <w:r>
              <w:t>出版社</w:t>
            </w:r>
          </w:p>
        </w:tc>
        <w:tc>
          <w:tcPr>
            <w:tcW w:type="dxa" w:w="4320"/>
          </w:tcPr>
          <w:p>
            <w:r/>
          </w:p>
        </w:tc>
      </w:tr>
      <w:tr>
        <w:tc>
          <w:tcPr>
            <w:tcW w:type="dxa" w:w="4320"/>
          </w:tcPr>
          <w:p>
            <w:r>
              <w:t>ISBN</w:t>
            </w:r>
          </w:p>
        </w:tc>
        <w:tc>
          <w:tcPr>
            <w:tcW w:type="dxa" w:w="4320"/>
          </w:tcPr>
          <w:p>
            <w:r>
              <w:t>978-7-5139-2525-9</w:t>
            </w:r>
          </w:p>
        </w:tc>
      </w:tr>
      <w:tr>
        <w:tc>
          <w:tcPr>
            <w:tcW w:type="dxa" w:w="4320"/>
          </w:tcPr>
          <w:p>
            <w:r>
              <w:t>出版日期</w:t>
            </w:r>
          </w:p>
        </w:tc>
        <w:tc>
          <w:tcPr>
            <w:tcW w:type="dxa" w:w="4320"/>
          </w:tcPr>
          <w:p>
            <w:r/>
          </w:p>
        </w:tc>
      </w:tr>
      <w:tr>
        <w:tc>
          <w:tcPr>
            <w:tcW w:type="dxa" w:w="4320"/>
          </w:tcPr>
          <w:p>
            <w:r>
              <w:t>页数</w:t>
            </w:r>
          </w:p>
        </w:tc>
        <w:tc>
          <w:tcPr>
            <w:tcW w:type="dxa" w:w="4320"/>
          </w:tcPr>
          <w:p>
            <w:r>
              <w:t>242</w:t>
            </w:r>
          </w:p>
        </w:tc>
      </w:tr>
      <w:tr>
        <w:tc>
          <w:tcPr>
            <w:tcW w:type="dxa" w:w="4320"/>
          </w:tcPr>
          <w:p>
            <w:r>
              <w:t>价格</w:t>
            </w:r>
          </w:p>
        </w:tc>
        <w:tc>
          <w:tcPr>
            <w:tcW w:type="dxa" w:w="4320"/>
          </w:tcPr>
          <w:p>
            <w:r>
              <w:t>39.80</w:t>
            </w:r>
          </w:p>
        </w:tc>
      </w:tr>
      <w:tr>
        <w:tc>
          <w:tcPr>
            <w:tcW w:type="dxa" w:w="4320"/>
          </w:tcPr>
          <w:p>
            <w:r>
              <w:t>关键词</w:t>
            </w:r>
          </w:p>
        </w:tc>
        <w:tc>
          <w:tcPr>
            <w:tcW w:type="dxa" w:w="4320"/>
          </w:tcPr>
          <w:p>
            <w:r>
              <w:t>销售-方法</w:t>
            </w:r>
          </w:p>
        </w:tc>
      </w:tr>
      <w:tr>
        <w:tc>
          <w:tcPr>
            <w:tcW w:type="dxa" w:w="4320"/>
          </w:tcPr>
          <w:p>
            <w:r>
              <w:t>分类</w:t>
            </w:r>
          </w:p>
        </w:tc>
        <w:tc>
          <w:tcPr>
            <w:tcW w:type="dxa" w:w="4320"/>
          </w:tcPr>
          <w:p>
            <w:r/>
          </w:p>
        </w:tc>
      </w:tr>
    </w:tbl>
    <w:p/>
    <w:p>
      <w:pPr>
        <w:pStyle w:val="Heading1"/>
      </w:pPr>
      <w:r>
        <w:t>图书介绍</w:t>
      </w:r>
    </w:p>
    <w:p>
      <w:r>
        <w:t>优秀来自习惯，细节决定成败。对于销售人员来说，要想把销售工作做得出类拔萃，就必须把握好每一个细节，将每一个细节都做深做透。本书对整个销售过程进行了全面地剖析，对各个环节中关键细节的处理给出了详细的操作技巧和训练方法，同时还融入了大量具有说服力的经典实例和销售成功人士的宝贵经验。能够切实地解决销售新人和那些希望进一步提升业绩的销售人员在工作中遇到的实际问题。</w:t>
      </w:r>
    </w:p>
    <w:p/>
    <w:p>
      <w:r>
        <w:t>本书出售、求购地址：https://www.jiaokey.com/book/detail/14906346.html</w:t>
      </w:r>
    </w:p>
    <w:p>
      <w:r>
        <w:t>更多相关图书推荐：https://www.jiaokey.com</w:t>
      </w:r>
    </w:p>
    <w:p>
      <w:r>
        <w:t>刘铭著 其他作品：https://www.jiaokey.com/tag/刘铭著.html</w:t>
      </w:r>
    </w:p>
    <w:p>
      <w:r>
        <w:t>关键词搜索：https://www.jiaokey.com/tag/销售-方法.html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