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回眸经典 名家必读 王国维作品精选集</w:t>
      </w:r>
    </w:p>
    <w:p>
      <w:r>
        <w:rPr>
          <w:rFonts w:ascii="宋体" w:hAnsi="宋体" w:eastAsia="宋体"/>
          <w:sz w:val="24"/>
        </w:rPr>
        <w:t>王国维著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回眸经典 名家必读 王国维作品精选集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978-7-203-11523-6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王国维（1877～1927）-文集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王国维学术研究以外的通俗文章，如《红楼梦评论》《人间词话》及一系列国外文学大家的小传，反映了他对人生、学问、诗词、生活等各方面的见解，也是他各个时期思想复杂变化的记录。王国维是中国近代最早运用西方哲学、美学、文学观点和方法剖析评论古...</w:t>
      </w:r>
    </w:p>
    <w:p/>
    <w:p>
      <w:r>
        <w:t>本书出售、求购地址：https://www.jiaokey.com/book/detail/14906092.html</w:t>
      </w:r>
    </w:p>
    <w:p>
      <w:r>
        <w:t>更多相关图书推荐：https://www.jiaokey.com</w:t>
      </w:r>
    </w:p>
    <w:p>
      <w:r>
        <w:t>王国维著 其他作品：https://www.jiaokey.com/tag/王国维著.html</w:t>
      </w:r>
    </w:p>
    <w:p>
      <w:r>
        <w:t>关键词搜索：https://www.jiaokey.com/tag/王国维（1877～1927）-文集.html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