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以前的黄昏</w:t>
      </w:r>
    </w:p>
    <w:p>
      <w:r>
        <w:rPr>
          <w:rFonts w:ascii="宋体" w:hAnsi="宋体" w:eastAsia="宋体"/>
          <w:sz w:val="24"/>
        </w:rPr>
        <w:t>罗隆翔著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以前的黄昏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978-7-5470-5375-1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星舰联盟：以前的黄昏》是知名科幻作家罗隆翔“星舰联盟”系列之长篇小说，主要以星际流浪为大背景-机器人的崛起使得人类在地球的处境岌岌可危，经过几次大战后，人类不得不离开地球，在宇宙中寻求生机。在机器人的第七次叛乱中，人类战败，逃离地球，生还...</w:t>
      </w:r>
    </w:p>
    <w:p/>
    <w:p>
      <w:r>
        <w:t>本书出售、求购地址：https://www.jiaokey.com/book/detail/14905885.html</w:t>
      </w:r>
    </w:p>
    <w:p>
      <w:r>
        <w:t>更多相关图书推荐：https://www.jiaokey.com</w:t>
      </w:r>
    </w:p>
    <w:p>
      <w:r>
        <w:t>罗隆翔著 其他作品：https://www.jiaokey.com/tag/罗隆翔著.html</w:t>
      </w:r>
    </w:p>
    <w:p>
      <w:r>
        <w:t>关键词搜索：https://www.jiaokey.com/tag/幻想小说-中国-当代.html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