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麻辣老师  4  老师，再见</w:t>
      </w:r>
    </w:p>
    <w:p>
      <w:r>
        <w:rPr>
          <w:rFonts w:ascii="宋体" w:hAnsi="宋体" w:eastAsia="宋体"/>
          <w:sz w:val="24"/>
        </w:rPr>
        <w:t>（意）李格林，（比）法尔萨著绘；宫大为译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麻辣老师  4  老师，再见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（意）李格林，（比）法尔萨著绘；宫大为译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儿童故事-图画故事-意大利-现代-儿童故事-图画故事-比利时-现代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本书出售、求购地址：https://www.jiaokey.com/book/detail/14905396.html</w:t>
      </w:r>
    </w:p>
    <w:p>
      <w:r>
        <w:t>更多相关图书推荐：https://www.jiaokey.com</w:t>
      </w:r>
    </w:p>
    <w:p>
      <w:r>
        <w:t>（意）李格林，（比）法尔萨著绘；宫大为译 其他作品：https://www.jiaokey.com/tag/（意）李格林，（比）法尔萨著绘；宫大为译.html</w:t>
      </w:r>
    </w:p>
    <w:p>
      <w:r>
        <w:t>关键词搜索：https://www.jiaokey.com/tag/儿童故事-图画故事-意大利-现代-儿童故事-图画故事-比利时-现代.html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