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书名：爱与战争的日日夜夜</w:t>
      </w:r>
    </w:p>
    <w:p>
      <w:r>
        <w:t>作者：（乌拉圭）爱德华多·加莱亚诺著；汪天艾译</w:t>
      </w:r>
    </w:p>
    <w:p>
      <w:r>
        <w:t>出版社：</w:t>
      </w:r>
    </w:p>
    <w:p>
      <w:r>
        <w:t>出版日期：2020.09</w:t>
      </w:r>
    </w:p>
    <w:p>
      <w:r>
        <w:t>总页数：392</w:t>
      </w:r>
    </w:p>
    <w:p>
      <w:r>
        <w:t>更多请访问教客网: www.jiaokey.com</w:t>
      </w:r>
    </w:p>
    <w:p>
      <w:r>
        <w:t>爱与战争的日日夜夜 评论地址：https://www.jiaokey.com/book/detail/14905255.html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