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文字的故事</w:t>
      </w:r>
    </w:p>
    <w:p>
      <w:r>
        <w:rPr>
          <w:rFonts w:ascii="宋体" w:hAnsi="宋体" w:eastAsia="宋体"/>
          <w:sz w:val="24"/>
        </w:rPr>
        <w:t>刘茵，葛英会著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刘茵，葛英会著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978-7-5134-1356-5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汉字自古至今一脉相延，成为既古老又年轻的文字体系。学习汉字，把汉字作为古今对话与沟通未来的手段与桥梁，在当下更具有重要意义。如何使我们的汉字教学（认、识汉字）不再枯燥乏味？《文字的故事》便是这样的一本小书，一把打开汉字王国的钥匙，带领学习者...</w:t>
      </w:r>
    </w:p>
    <w:p/>
    <w:p>
      <w:r>
        <w:t>本书出售、求购地址：https://www.jiaokey.com/book/detail/14905018.html</w:t>
      </w:r>
    </w:p>
    <w:p>
      <w:r>
        <w:t>更多相关图书推荐：https://www.jiaokey.com</w:t>
      </w:r>
    </w:p>
    <w:p>
      <w:r>
        <w:t>刘茵，葛英会著 其他作品：https://www.jiaokey.com/tag/刘茵，葛英会著.html</w:t>
      </w:r>
    </w:p>
    <w:p>
      <w:r>
        <w:t>关键词搜索：https://www.jiaokey.com/tag/汉字.html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