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儿科护理学学习指导</w:t>
      </w:r>
    </w:p>
    <w:p>
      <w:r>
        <w:rPr>
          <w:rFonts w:ascii="宋体" w:hAnsi="宋体" w:eastAsia="宋体"/>
          <w:sz w:val="24"/>
        </w:rPr>
        <w:t>陈轶洁,蔡云萍,李冬燕,杨蓓,王玲芝,王玲芝等编委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陈轶洁,蔡云萍,李冬燕,杨蓓,王玲芝,王玲芝等编委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9787519278687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儿科学-护理学-教材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专科护理学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分为实训指导与实训考核、学习指导、自测题三个部分，第一部分着重于实训指导，主要强调学生临床基本技能的培养，将实训目的、实训准备、实训方法、实训内容、注意事项等较为清晰、完整地作了一一介绍，内容上体现了对小儿的精心护理理念，促进小儿身体的全面发育和小儿的智力成长；第二部分主要介绍了小儿的生理知识、生长发育特点，帮助学生了解和掌握基础知识要点，有利于更好地做好小儿的护理工作，第三部分是为了巩固所学知识而设计的练习题，对参加护士执业资格考试有帮助。</w:t>
      </w:r>
    </w:p>
    <w:p/>
    <w:p>
      <w:r>
        <w:t>本书出售、求购地址：https://www.jiaokey.com/book/detail/14904560.html</w:t>
      </w:r>
    </w:p>
    <w:p>
      <w:r>
        <w:t>更多专科护理学图书推荐：https://www.jiaokey.com</w:t>
      </w:r>
    </w:p>
    <w:p>
      <w:r>
        <w:t>陈轶洁,蔡云萍,李冬燕,杨蓓,王玲芝,王玲芝等编委 其他作品：https://www.jiaokey.com/tag/陈轶洁,蔡云萍,李冬燕,杨蓓,王玲芝,王玲芝等编委.html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关键词搜索：https://www.jiaokey.com/tag/儿科学-护理学-教材.html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